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Hatu Patu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Birdlady    </w:t>
      </w:r>
      <w:r>
        <w:t xml:space="preserve">   Capture    </w:t>
      </w:r>
      <w:r>
        <w:t xml:space="preserve">   Escape    </w:t>
      </w:r>
      <w:r>
        <w:t xml:space="preserve">   Forest    </w:t>
      </w:r>
      <w:r>
        <w:t xml:space="preserve">   Hatu patu    </w:t>
      </w:r>
      <w:r>
        <w:t xml:space="preserve">   Hide    </w:t>
      </w:r>
      <w:r>
        <w:t xml:space="preserve">   Hunting    </w:t>
      </w:r>
      <w:r>
        <w:t xml:space="preserve">   Magic charm    </w:t>
      </w:r>
      <w:r>
        <w:t xml:space="preserve">   Pets    </w:t>
      </w:r>
      <w:r>
        <w:t xml:space="preserve">   Rock    </w:t>
      </w:r>
      <w:r>
        <w:t xml:space="preserve">   Rotorua    </w:t>
      </w:r>
      <w:r>
        <w:t xml:space="preserve">   Run    </w:t>
      </w:r>
      <w:r>
        <w:t xml:space="preserve">   Treasure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Hatu Patu</dc:title>
  <dcterms:created xsi:type="dcterms:W3CDTF">2021-10-11T08:44:59Z</dcterms:created>
  <dcterms:modified xsi:type="dcterms:W3CDTF">2021-10-11T08:44:59Z</dcterms:modified>
</cp:coreProperties>
</file>