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Haudenosaunee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LACROSSE    </w:t>
      </w:r>
      <w:r>
        <w:t xml:space="preserve">   WAMPUM    </w:t>
      </w:r>
      <w:r>
        <w:t xml:space="preserve">   DEER    </w:t>
      </w:r>
      <w:r>
        <w:t xml:space="preserve">   FOREST    </w:t>
      </w:r>
      <w:r>
        <w:t xml:space="preserve">   LONGHOUSE    </w:t>
      </w:r>
      <w:r>
        <w:t xml:space="preserve">   PEACEMAKER    </w:t>
      </w:r>
      <w:r>
        <w:t xml:space="preserve">   HAYOWETHA    </w:t>
      </w:r>
      <w:r>
        <w:t xml:space="preserve">   SACHEM    </w:t>
      </w:r>
      <w:r>
        <w:t xml:space="preserve">   TUSCARORA    </w:t>
      </w:r>
      <w:r>
        <w:t xml:space="preserve">   SENECA    </w:t>
      </w:r>
      <w:r>
        <w:t xml:space="preserve">   CAYUGA    </w:t>
      </w:r>
      <w:r>
        <w:t xml:space="preserve">   ONONDAGA    </w:t>
      </w:r>
      <w:r>
        <w:t xml:space="preserve">   ONEIDA    </w:t>
      </w:r>
      <w:r>
        <w:t xml:space="preserve">   MOHAWK    </w:t>
      </w:r>
      <w:r>
        <w:t xml:space="preserve">   HAUDENOSAUNEE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Haudenosaunee</dc:title>
  <dcterms:created xsi:type="dcterms:W3CDTF">2021-10-11T08:45:38Z</dcterms:created>
  <dcterms:modified xsi:type="dcterms:W3CDTF">2021-10-11T08:45:38Z</dcterms:modified>
</cp:coreProperties>
</file>