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Haudensaunee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Iriqous    </w:t>
      </w:r>
      <w:r>
        <w:t xml:space="preserve">   tribe    </w:t>
      </w:r>
      <w:r>
        <w:t xml:space="preserve">   native american    </w:t>
      </w:r>
      <w:r>
        <w:t xml:space="preserve">   Thanksgiving    </w:t>
      </w:r>
      <w:r>
        <w:t xml:space="preserve">   long house    </w:t>
      </w:r>
      <w:r>
        <w:t xml:space="preserve">   Haudenosaunee    </w:t>
      </w:r>
      <w:r>
        <w:t xml:space="preserve">   close reading    </w:t>
      </w:r>
      <w:r>
        <w:t xml:space="preserve">   details    </w:t>
      </w:r>
      <w:r>
        <w:t xml:space="preserve">   oral tradition    </w:t>
      </w:r>
      <w:r>
        <w:t xml:space="preserve">   ceremonial    </w:t>
      </w:r>
      <w:r>
        <w:t xml:space="preserve">   historical text    </w:t>
      </w:r>
      <w:r>
        <w:t xml:space="preserve">   appreciate    </w:t>
      </w:r>
      <w:r>
        <w:t xml:space="preserve">   express    </w:t>
      </w:r>
      <w:r>
        <w:t xml:space="preserve">   address    </w:t>
      </w:r>
      <w:r>
        <w:t xml:space="preserve">   ritual    </w:t>
      </w:r>
      <w:r>
        <w:t xml:space="preserve">   examples    </w:t>
      </w:r>
      <w:r>
        <w:t xml:space="preserve">   acknowledge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Haudensaunee</dc:title>
  <dcterms:created xsi:type="dcterms:W3CDTF">2021-10-11T08:44:40Z</dcterms:created>
  <dcterms:modified xsi:type="dcterms:W3CDTF">2021-10-11T08:44:40Z</dcterms:modified>
</cp:coreProperties>
</file>