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Haunted Escape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Reduced to a state of ruin.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of emotion or excitement.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jack-o-lantern is made from.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rings connected one after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desire.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Loud cry.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Unusual.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track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strike in collision; bump.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weapon or cutting tool.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Haunted Escape Room</dc:title>
  <dcterms:created xsi:type="dcterms:W3CDTF">2021-10-11T08:46:05Z</dcterms:created>
  <dcterms:modified xsi:type="dcterms:W3CDTF">2021-10-11T08:46:05Z</dcterms:modified>
</cp:coreProperties>
</file>