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Haunted 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MONSTER    </w:t>
      </w:r>
      <w:r>
        <w:t xml:space="preserve">   WEREWOLF    </w:t>
      </w:r>
      <w:r>
        <w:t xml:space="preserve">   ZOMBIE    </w:t>
      </w:r>
      <w:r>
        <w:t xml:space="preserve">   WITCH    </w:t>
      </w:r>
      <w:r>
        <w:t xml:space="preserve">   VAMPIRE    </w:t>
      </w:r>
      <w:r>
        <w:t xml:space="preserve">   TRICK OR TREAT    </w:t>
      </w:r>
      <w:r>
        <w:t xml:space="preserve">   SPOOKY    </w:t>
      </w:r>
      <w:r>
        <w:t xml:space="preserve">   SPIDER    </w:t>
      </w:r>
      <w:r>
        <w:t xml:space="preserve">   SKELETON    </w:t>
      </w:r>
      <w:r>
        <w:t xml:space="preserve">   PUMPKIN    </w:t>
      </w:r>
      <w:r>
        <w:t xml:space="preserve">   ORANGE    </w:t>
      </w:r>
      <w:r>
        <w:t xml:space="preserve">   OCTOBER    </w:t>
      </w:r>
      <w:r>
        <w:t xml:space="preserve">   NIGHT    </w:t>
      </w:r>
      <w:r>
        <w:t xml:space="preserve">   MUMMY    </w:t>
      </w:r>
      <w:r>
        <w:t xml:space="preserve">   JACKOLANTERN    </w:t>
      </w:r>
      <w:r>
        <w:t xml:space="preserve">   HAUNTED    </w:t>
      </w:r>
      <w:r>
        <w:t xml:space="preserve">   GOBLIN    </w:t>
      </w:r>
      <w:r>
        <w:t xml:space="preserve">   GHOST    </w:t>
      </w:r>
      <w:r>
        <w:t xml:space="preserve">   COSTUMES    </w:t>
      </w:r>
      <w:r>
        <w:t xml:space="preserve">   CANDY CORN    </w:t>
      </w:r>
      <w:r>
        <w:t xml:space="preserve">   CANDY    </w:t>
      </w:r>
      <w:r>
        <w:t xml:space="preserve">   BONES    </w:t>
      </w:r>
      <w:r>
        <w:t xml:space="preserve">   BLACK CAT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Haunted Halloween Word Search</dc:title>
  <dcterms:created xsi:type="dcterms:W3CDTF">2021-10-11T08:45:04Z</dcterms:created>
  <dcterms:modified xsi:type="dcterms:W3CDTF">2021-10-11T08:45:04Z</dcterms:modified>
</cp:coreProperties>
</file>