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Haunted Hospitals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Alameda    </w:t>
      </w:r>
      <w:r>
        <w:t xml:space="preserve">   Bartonville    </w:t>
      </w:r>
      <w:r>
        <w:t xml:space="preserve">   Beachwood    </w:t>
      </w:r>
      <w:r>
        <w:t xml:space="preserve">   Byberry    </w:t>
      </w:r>
      <w:r>
        <w:t xml:space="preserve">   Danvers State    </w:t>
      </w:r>
      <w:r>
        <w:t xml:space="preserve">   Dixmont    </w:t>
      </w:r>
      <w:r>
        <w:t xml:space="preserve">   Eastern State    </w:t>
      </w:r>
      <w:r>
        <w:t xml:space="preserve">   Essex    </w:t>
      </w:r>
      <w:r>
        <w:t xml:space="preserve">   Hayswood    </w:t>
      </w:r>
      <w:r>
        <w:t xml:space="preserve">   Linda Vista    </w:t>
      </w:r>
      <w:r>
        <w:t xml:space="preserve">   Martha    </w:t>
      </w:r>
      <w:r>
        <w:t xml:space="preserve">   Old South    </w:t>
      </w:r>
      <w:r>
        <w:t xml:space="preserve">   Riverview    </w:t>
      </w:r>
      <w:r>
        <w:t xml:space="preserve">   Rockwood    </w:t>
      </w:r>
      <w:r>
        <w:t xml:space="preserve">   Rolling Hills    </w:t>
      </w:r>
      <w:r>
        <w:t xml:space="preserve">   Taunton    </w:t>
      </w:r>
      <w:r>
        <w:t xml:space="preserve">   Topeka    </w:t>
      </w:r>
      <w:r>
        <w:t xml:space="preserve">   Waverly Hills    </w:t>
      </w:r>
      <w:r>
        <w:t xml:space="preserve">   Western State    </w:t>
      </w:r>
      <w:r>
        <w:t xml:space="preserve">   Worcester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Hospitals</dc:title>
  <dcterms:created xsi:type="dcterms:W3CDTF">2021-10-11T08:46:19Z</dcterms:created>
  <dcterms:modified xsi:type="dcterms:W3CDTF">2021-10-11T08:46:19Z</dcterms:modified>
</cp:coreProperties>
</file>