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Haunted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Mysteries    </w:t>
      </w:r>
      <w:r>
        <w:t xml:space="preserve">   Scared    </w:t>
      </w:r>
      <w:r>
        <w:t xml:space="preserve">   Spook    </w:t>
      </w:r>
      <w:r>
        <w:t xml:space="preserve">   Ghost    </w:t>
      </w:r>
      <w:r>
        <w:t xml:space="preserve">   Green lawn    </w:t>
      </w:r>
      <w:r>
        <w:t xml:space="preserve">   Shangrila    </w:t>
      </w:r>
      <w:r>
        <w:t xml:space="preserve">   Haunted    </w:t>
      </w:r>
      <w:r>
        <w:t xml:space="preserve">   Hotel    </w:t>
      </w:r>
      <w:r>
        <w:t xml:space="preserve">   Spivets    </w:t>
      </w:r>
      <w:r>
        <w:t xml:space="preserve">   Josh    </w:t>
      </w:r>
      <w:r>
        <w:t xml:space="preserve">   Ruth Rose    </w:t>
      </w:r>
      <w:r>
        <w:t xml:space="preserve">   Dink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Haunted Hotel</dc:title>
  <dcterms:created xsi:type="dcterms:W3CDTF">2021-10-11T08:45:50Z</dcterms:created>
  <dcterms:modified xsi:type="dcterms:W3CDTF">2021-10-11T08:45:50Z</dcterms:modified>
</cp:coreProperties>
</file>