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Haunted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zombie    </w:t>
      </w:r>
      <w:r>
        <w:t xml:space="preserve">   witch    </w:t>
      </w:r>
      <w:r>
        <w:t xml:space="preserve">   trickortreat    </w:t>
      </w:r>
      <w:r>
        <w:t xml:space="preserve">   scream    </w:t>
      </w:r>
      <w:r>
        <w:t xml:space="preserve">   scary    </w:t>
      </w:r>
      <w:r>
        <w:t xml:space="preserve">   scarecrow    </w:t>
      </w:r>
      <w:r>
        <w:t xml:space="preserve">   october    </w:t>
      </w:r>
      <w:r>
        <w:t xml:space="preserve">   houses    </w:t>
      </w:r>
      <w:r>
        <w:t xml:space="preserve">   haunted    </w:t>
      </w:r>
      <w:r>
        <w:t xml:space="preserve">   halloween    </w:t>
      </w:r>
      <w:r>
        <w:t xml:space="preserve">   goosebumps    </w:t>
      </w:r>
      <w:r>
        <w:t xml:space="preserve">   ghosts    </w:t>
      </w:r>
      <w:r>
        <w:t xml:space="preserve">   fall    </w:t>
      </w:r>
      <w:r>
        <w:t xml:space="preserve">   darkness    </w:t>
      </w:r>
      <w:r>
        <w:t xml:space="preserve">   costumes    </w:t>
      </w:r>
      <w:r>
        <w:t xml:space="preserve">   candy    </w:t>
      </w:r>
      <w:r>
        <w:t xml:space="preserve">   bucket    </w:t>
      </w:r>
      <w:r>
        <w:t xml:space="preserve">   superman    </w:t>
      </w:r>
      <w:r>
        <w:t xml:space="preserve">   wonderwoman    </w:t>
      </w:r>
      <w:r>
        <w:t xml:space="preserve">   thriller    </w:t>
      </w:r>
      <w:r>
        <w:t xml:space="preserve">   jackolantern    </w:t>
      </w:r>
      <w:r>
        <w:t xml:space="preserve">   pumpkin    </w:t>
      </w:r>
      <w:r>
        <w:t xml:space="preserve">   skull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Haunted Nation</dc:title>
  <dcterms:created xsi:type="dcterms:W3CDTF">2021-10-11T08:45:06Z</dcterms:created>
  <dcterms:modified xsi:type="dcterms:W3CDTF">2021-10-11T08:45:06Z</dcterms:modified>
</cp:coreProperties>
</file>