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sneaky    </w:t>
      </w:r>
      <w:r>
        <w:t xml:space="preserve">   clues    </w:t>
      </w:r>
      <w:r>
        <w:t xml:space="preserve">   hidden    </w:t>
      </w:r>
      <w:r>
        <w:t xml:space="preserve">   spooky    </w:t>
      </w:r>
      <w:r>
        <w:t xml:space="preserve">   scary    </w:t>
      </w:r>
      <w:r>
        <w:t xml:space="preserve">   five    </w:t>
      </w:r>
      <w:r>
        <w:t xml:space="preserve">   beckett    </w:t>
      </w:r>
      <w:r>
        <w:t xml:space="preserve">   secret    </w:t>
      </w:r>
      <w:r>
        <w:t xml:space="preserve">   mystery    </w:t>
      </w:r>
      <w:r>
        <w:t xml:space="preserve">   clock    </w:t>
      </w:r>
      <w:r>
        <w:t xml:space="preserve">   cosmo    </w:t>
      </w:r>
      <w:r>
        <w:t xml:space="preserve">   john    </w:t>
      </w:r>
      <w:r>
        <w:t xml:space="preserve">   little    </w:t>
      </w:r>
      <w:r>
        <w:t xml:space="preserve">   claire    </w:t>
      </w:r>
      <w:r>
        <w:t xml:space="preserve">   kaz    </w:t>
      </w:r>
      <w:r>
        <w:t xml:space="preserve">   library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Word Search </dc:title>
  <dcterms:created xsi:type="dcterms:W3CDTF">2021-10-11T08:46:06Z</dcterms:created>
  <dcterms:modified xsi:type="dcterms:W3CDTF">2021-10-11T08:46:06Z</dcterms:modified>
</cp:coreProperties>
</file>