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Haunties 1</w:t>
      </w:r>
    </w:p>
    <w:p>
      <w:pPr>
        <w:pStyle w:val="Questions"/>
      </w:pPr>
      <w:r>
        <w:t xml:space="preserve">1. THOSG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ROANPARMAL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IRITPS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GINUNTHA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TPHAMNO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GNTIH ISVION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PEV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GILTTOEPESR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DEIURSLA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IJAUO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GTGIERR ETCOBJ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GILVI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Haunties 1</dc:title>
  <dcterms:created xsi:type="dcterms:W3CDTF">2021-10-11T08:46:09Z</dcterms:created>
  <dcterms:modified xsi:type="dcterms:W3CDTF">2021-10-11T08:46:09Z</dcterms:modified>
</cp:coreProperties>
</file>