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trial for this group was held in Salem 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marker for dead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bed for dead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Below a church, burial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scare someone immensely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may live under your bed or in your closet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people believe in these, dead people that come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Spells and potions are part of this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remove one letter from devil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Scare to _____________</w:t>
            </w:r>
          </w:p>
        </w:tc>
      </w:tr>
    </w:tbl>
    <w:p>
      <w:pPr>
        <w:pStyle w:val="WordBankSmall"/>
      </w:pPr>
      <w:r>
        <w:t xml:space="preserve">   tombstone    </w:t>
      </w:r>
      <w:r>
        <w:t xml:space="preserve">   Witches    </w:t>
      </w:r>
      <w:r>
        <w:t xml:space="preserve">   monster    </w:t>
      </w:r>
      <w:r>
        <w:t xml:space="preserve">   evil    </w:t>
      </w:r>
      <w:r>
        <w:t xml:space="preserve">   crypt    </w:t>
      </w:r>
      <w:r>
        <w:t xml:space="preserve">   skeleton    </w:t>
      </w:r>
      <w:r>
        <w:t xml:space="preserve">   ghost    </w:t>
      </w:r>
      <w:r>
        <w:t xml:space="preserve">   witchcraft    </w:t>
      </w:r>
      <w:r>
        <w:t xml:space="preserve">   casket    </w:t>
      </w:r>
      <w:r>
        <w:t xml:space="preserve">   death    </w:t>
      </w:r>
      <w:r>
        <w:t xml:space="preserve">   terrify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Haunting Crossword</dc:title>
  <dcterms:created xsi:type="dcterms:W3CDTF">2021-10-11T08:45:06Z</dcterms:created>
  <dcterms:modified xsi:type="dcterms:W3CDTF">2021-10-11T08:45:06Z</dcterms:modified>
</cp:coreProperties>
</file>