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Haunting Halloween Movie Word Scramble</w:t>
      </w:r>
    </w:p>
    <w:p>
      <w:pPr>
        <w:pStyle w:val="Questions"/>
      </w:pPr>
      <w:r>
        <w:t xml:space="preserve">1. USTGTERSOHBS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SARCPE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SCHUO PUSOC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CLEAIRON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ETHLO STRLNYAAAVNI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 RTHNIGEMA BFOERE ICSHMTASR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OOBCSY ODO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SEMPUOGBSO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HET DDMSAA FIAMLY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NEKWNEEFIAENR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AROMNAPNRA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OTMSNESR 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EIEBCLETEUJ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SGMINREL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Haunting Halloween Movie Word Scramble</dc:title>
  <dcterms:created xsi:type="dcterms:W3CDTF">2021-10-11T08:46:25Z</dcterms:created>
  <dcterms:modified xsi:type="dcterms:W3CDTF">2021-10-11T08:46:25Z</dcterms:modified>
</cp:coreProperties>
</file>