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Haunting of Hill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green, long-horned grasshopper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secretive and illicit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occupying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of distorting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wearing sheer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convey what is asserted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 or action that shows some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wishing to do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ornamental molding around the wall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experiencing extreme wild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Haunting of Hill House</dc:title>
  <dcterms:created xsi:type="dcterms:W3CDTF">2021-10-11T08:45:42Z</dcterms:created>
  <dcterms:modified xsi:type="dcterms:W3CDTF">2021-10-11T08:45:42Z</dcterms:modified>
</cp:coreProperties>
</file>