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Hauora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Aspirations    </w:t>
      </w:r>
      <w:r>
        <w:t xml:space="preserve">   Goals    </w:t>
      </w:r>
      <w:r>
        <w:t xml:space="preserve">   Sports    </w:t>
      </w:r>
      <w:r>
        <w:t xml:space="preserve">   Influence    </w:t>
      </w:r>
      <w:r>
        <w:t xml:space="preserve">   Impact    </w:t>
      </w:r>
      <w:r>
        <w:t xml:space="preserve">   Negative    </w:t>
      </w:r>
      <w:r>
        <w:t xml:space="preserve">   Positive    </w:t>
      </w:r>
      <w:r>
        <w:t xml:space="preserve">   Hinengaro    </w:t>
      </w:r>
      <w:r>
        <w:t xml:space="preserve">   Mental    </w:t>
      </w:r>
      <w:r>
        <w:t xml:space="preserve">   Emotional    </w:t>
      </w:r>
      <w:r>
        <w:t xml:space="preserve">   Physical    </w:t>
      </w:r>
      <w:r>
        <w:t xml:space="preserve">   Wairua    </w:t>
      </w:r>
      <w:r>
        <w:t xml:space="preserve">   Spiritual    </w:t>
      </w:r>
      <w:r>
        <w:t xml:space="preserve">   Tinana    </w:t>
      </w:r>
      <w:r>
        <w:t xml:space="preserve">   Whanau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Hauora </dc:title>
  <dcterms:created xsi:type="dcterms:W3CDTF">2021-10-11T08:46:17Z</dcterms:created>
  <dcterms:modified xsi:type="dcterms:W3CDTF">2021-10-11T08:46:17Z</dcterms:modified>
</cp:coreProperties>
</file>