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Hauraki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Aihe    </w:t>
      </w:r>
      <w:r>
        <w:t xml:space="preserve">   Eagle Ray    </w:t>
      </w:r>
      <w:r>
        <w:t xml:space="preserve">   Kiwi    </w:t>
      </w:r>
      <w:r>
        <w:t xml:space="preserve">   Kororā    </w:t>
      </w:r>
      <w:r>
        <w:t xml:space="preserve">   koura    </w:t>
      </w:r>
      <w:r>
        <w:t xml:space="preserve">   Kōura    </w:t>
      </w:r>
      <w:r>
        <w:t xml:space="preserve">   Orca    </w:t>
      </w:r>
      <w:r>
        <w:t xml:space="preserve">   Pākaha    </w:t>
      </w:r>
      <w:r>
        <w:t xml:space="preserve">   Takahē    </w:t>
      </w:r>
      <w:r>
        <w:t xml:space="preserve">   Takoketai    </w:t>
      </w:r>
      <w:r>
        <w:t xml:space="preserve">   Tara Iti    </w:t>
      </w:r>
      <w:r>
        <w:t xml:space="preserve">   Tohorā    </w:t>
      </w:r>
      <w:r>
        <w:t xml:space="preserve">   Tuatara    </w:t>
      </w:r>
      <w:r>
        <w:t xml:space="preserve">   Tāmure    </w:t>
      </w:r>
      <w:r>
        <w:t xml:space="preserve">   Tīeke    </w:t>
      </w:r>
      <w:r>
        <w:t xml:space="preserve">   Tūturiwhatu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Hauraki</dc:title>
  <dcterms:created xsi:type="dcterms:W3CDTF">2021-11-24T03:36:40Z</dcterms:created>
  <dcterms:modified xsi:type="dcterms:W3CDTF">2021-11-24T03:36:40Z</dcterms:modified>
</cp:coreProperties>
</file>