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Haus Word Scramble</w:t>
      </w:r>
    </w:p>
    <w:p>
      <w:pPr>
        <w:pStyle w:val="Questions"/>
      </w:pPr>
      <w:r>
        <w:t xml:space="preserve">1. DRE CHIIHSCSTRBE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2. SAD EMSSRE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DEI ÜRT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ERD IEGPELS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DIE HSCUED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DSA AIZHELMRFSMC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7. EID CUOHC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ADS ESRWAS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ADS HCBU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RED ENFO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DRE SECRNGMRHIE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12. DEI RBA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IED TLELEAB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IDE LLEEK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SAD DAB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EID LSFEFETIA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17. DEI TITLEEOT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18. ADS ACBSENKHCEW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19. ERD RNAVGHO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20. EID ANFPNE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21. DER ELFLÖF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22. DSA RSPOET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23. EDI GEBLA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24. DIE MKOODEM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25. EDR OPOL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26. SDA TNFSERE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27. DSA MERNZMHWOI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28. EDR NCRKSHA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29. DIE ÜCKHE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30. RED DRHE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31. DAS ETBT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Haus Word Scramble</dc:title>
  <dcterms:created xsi:type="dcterms:W3CDTF">2021-10-11T08:46:15Z</dcterms:created>
  <dcterms:modified xsi:type="dcterms:W3CDTF">2021-10-11T08:46:15Z</dcterms:modified>
</cp:coreProperties>
</file>