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Hausaufgaben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Back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Multicultural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drive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Wonderful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all over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stress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terms:created xsi:type="dcterms:W3CDTF">2021-10-11T08:46:04Z</dcterms:created>
  <dcterms:modified xsi:type="dcterms:W3CDTF">2021-10-11T08:46:04Z</dcterms:modified>
</cp:coreProperties>
</file>