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das    </w:t>
      </w:r>
      <w:r>
        <w:t xml:space="preserve">   die    </w:t>
      </w:r>
      <w:r>
        <w:t xml:space="preserve">   der    </w:t>
      </w:r>
      <w:r>
        <w:t xml:space="preserve">   pferd    </w:t>
      </w:r>
      <w:r>
        <w:t xml:space="preserve">   meerschweinchen    </w:t>
      </w:r>
      <w:r>
        <w:t xml:space="preserve">   kaninchen    </w:t>
      </w:r>
      <w:r>
        <w:t xml:space="preserve">   schlange    </w:t>
      </w:r>
      <w:r>
        <w:t xml:space="preserve">   schildkrote    </w:t>
      </w:r>
      <w:r>
        <w:t xml:space="preserve">   katze    </w:t>
      </w:r>
      <w:r>
        <w:t xml:space="preserve">   wellensittich    </w:t>
      </w:r>
      <w:r>
        <w:t xml:space="preserve">   hund    </w:t>
      </w:r>
      <w:r>
        <w:t xml:space="preserve">   hamster    </w:t>
      </w:r>
      <w:r>
        <w:t xml:space="preserve">   Goldfisch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Haustier</dc:title>
  <dcterms:created xsi:type="dcterms:W3CDTF">2021-10-11T08:44:47Z</dcterms:created>
  <dcterms:modified xsi:type="dcterms:W3CDTF">2021-10-11T08:44:47Z</dcterms:modified>
</cp:coreProperties>
</file>