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Haustiere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Vogel    </w:t>
      </w:r>
      <w:r>
        <w:t xml:space="preserve">   Einhorn    </w:t>
      </w:r>
      <w:r>
        <w:t xml:space="preserve">   Haustiere    </w:t>
      </w:r>
      <w:r>
        <w:t xml:space="preserve">   Pferd    </w:t>
      </w:r>
      <w:r>
        <w:t xml:space="preserve">   Meerschweinchen    </w:t>
      </w:r>
      <w:r>
        <w:t xml:space="preserve">   Kaninchen    </w:t>
      </w:r>
      <w:r>
        <w:t xml:space="preserve">   Schildkrote    </w:t>
      </w:r>
      <w:r>
        <w:t xml:space="preserve">   Schlange    </w:t>
      </w:r>
      <w:r>
        <w:t xml:space="preserve">   Katze    </w:t>
      </w:r>
      <w:r>
        <w:t xml:space="preserve">   Wellensittich    </w:t>
      </w:r>
      <w:r>
        <w:t xml:space="preserve">   Hund    </w:t>
      </w:r>
      <w:r>
        <w:t xml:space="preserve">   Hamster    </w:t>
      </w:r>
      <w:r>
        <w:t xml:space="preserve">   Goldfisch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Haustiere</dc:title>
  <dcterms:created xsi:type="dcterms:W3CDTF">2021-10-11T08:45:24Z</dcterms:created>
  <dcterms:modified xsi:type="dcterms:W3CDTF">2021-10-11T08:45:24Z</dcterms:modified>
</cp:coreProperties>
</file>