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Have A 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Classic ballpark food item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David Ortiz's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outfield but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 hit the ball to the outfield stands or out of the 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7th Inning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thing you use to hit a baseball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City where the Baseball Hall of Fame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Home_____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 its root, root, root, root, for the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There are 9 _______ in a game.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Baseball park in Boston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Have A Ball</dc:title>
  <dcterms:created xsi:type="dcterms:W3CDTF">2021-10-11T08:45:04Z</dcterms:created>
  <dcterms:modified xsi:type="dcterms:W3CDTF">2021-10-11T08:45:04Z</dcterms:modified>
</cp:coreProperties>
</file>