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A Souper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broccoli    </w:t>
      </w:r>
      <w:r>
        <w:t xml:space="preserve">   cup    </w:t>
      </w:r>
      <w:r>
        <w:t xml:space="preserve">   bisque    </w:t>
      </w:r>
      <w:r>
        <w:t xml:space="preserve">   bowl    </w:t>
      </w:r>
      <w:r>
        <w:t xml:space="preserve">   broth    </w:t>
      </w:r>
      <w:r>
        <w:t xml:space="preserve">   Campbells    </w:t>
      </w:r>
      <w:r>
        <w:t xml:space="preserve">   celery    </w:t>
      </w:r>
      <w:r>
        <w:t xml:space="preserve">   chicken    </w:t>
      </w:r>
      <w:r>
        <w:t xml:space="preserve">   chowder    </w:t>
      </w:r>
      <w:r>
        <w:t xml:space="preserve">   College Inn    </w:t>
      </w:r>
      <w:r>
        <w:t xml:space="preserve">   creamy    </w:t>
      </w:r>
      <w:r>
        <w:t xml:space="preserve">   ladle    </w:t>
      </w:r>
      <w:r>
        <w:t xml:space="preserve">   mushroom    </w:t>
      </w:r>
      <w:r>
        <w:t xml:space="preserve">   noodle    </w:t>
      </w:r>
      <w:r>
        <w:t xml:space="preserve">   onion    </w:t>
      </w:r>
      <w:r>
        <w:t xml:space="preserve">   pea    </w:t>
      </w:r>
      <w:r>
        <w:t xml:space="preserve">   rice    </w:t>
      </w:r>
      <w:r>
        <w:t xml:space="preserve">   spoon    </w:t>
      </w:r>
      <w:r>
        <w:t xml:space="preserve">   tomato    </w:t>
      </w:r>
      <w:r>
        <w:t xml:space="preserve">   tureen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Souper Night</dc:title>
  <dcterms:created xsi:type="dcterms:W3CDTF">2021-10-11T08:45:44Z</dcterms:created>
  <dcterms:modified xsi:type="dcterms:W3CDTF">2021-10-11T08:45:44Z</dcterms:modified>
</cp:coreProperties>
</file>