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Have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speaker's intelligence, expertise, and knowledge on the subject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reasoning that seeks to establish the relationship between causes and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everyone loves the Steelers, I do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Aristotle referred to it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listeners to choose between alternatives when more than two alternatives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assumes taking a first step will lead to subsequent steps that cannot be prevented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 the person performing the Ted Talk had throughout the entire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is more likely to be persuasive if it is new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speaker's sincerity, trustworthiness, and concern for the well-being of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Credibility of the speaker before she or he starts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arguing from analogy, a speaker compares two similar cases and infers that what is true for one case, is also true for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 </dc:title>
  <dcterms:created xsi:type="dcterms:W3CDTF">2021-10-11T08:45:04Z</dcterms:created>
  <dcterms:modified xsi:type="dcterms:W3CDTF">2021-10-11T08:45:04Z</dcterms:modified>
</cp:coreProperties>
</file>