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Have Fun!    From....ITAC- It Takes a Community -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primary    </w:t>
      </w:r>
      <w:r>
        <w:t xml:space="preserve">   high    </w:t>
      </w:r>
      <w:r>
        <w:t xml:space="preserve">   middle    </w:t>
      </w:r>
      <w:r>
        <w:t xml:space="preserve">   Chiefs    </w:t>
      </w:r>
      <w:r>
        <w:t xml:space="preserve">   Iroquois    </w:t>
      </w:r>
      <w:r>
        <w:t xml:space="preserve">   ITAC    </w:t>
      </w:r>
      <w:r>
        <w:t xml:space="preserve">   walking    </w:t>
      </w:r>
      <w:r>
        <w:t xml:space="preserve">   tolerance    </w:t>
      </w:r>
      <w:r>
        <w:t xml:space="preserve">   patience    </w:t>
      </w:r>
      <w:r>
        <w:t xml:space="preserve">   play    </w:t>
      </w:r>
      <w:r>
        <w:t xml:space="preserve">   routine    </w:t>
      </w:r>
      <w:r>
        <w:t xml:space="preserve">   sleep    </w:t>
      </w:r>
      <w:r>
        <w:t xml:space="preserve">   support    </w:t>
      </w:r>
      <w:r>
        <w:t xml:space="preserve">   positive    </w:t>
      </w:r>
      <w:r>
        <w:t xml:space="preserve">   calm    </w:t>
      </w:r>
      <w:r>
        <w:t xml:space="preserve">   attitude    </w:t>
      </w:r>
      <w:r>
        <w:t xml:space="preserve">   happiness    </w:t>
      </w:r>
      <w:r>
        <w:t xml:space="preserve">   friends    </w:t>
      </w:r>
      <w:r>
        <w:t xml:space="preserve">   neighbors    </w:t>
      </w:r>
      <w:r>
        <w:t xml:space="preserve">   games    </w:t>
      </w:r>
      <w:r>
        <w:t xml:space="preserve">   connect    </w:t>
      </w:r>
      <w:r>
        <w:t xml:space="preserve">   outdoors    </w:t>
      </w:r>
      <w:r>
        <w:t xml:space="preserve">   puzzles    </w:t>
      </w:r>
      <w:r>
        <w:t xml:space="preserve">   music    </w:t>
      </w:r>
      <w:r>
        <w:t xml:space="preserve">   breathe    </w:t>
      </w:r>
      <w:r>
        <w:t xml:space="preserve">   nutrition    </w:t>
      </w:r>
      <w:r>
        <w:t xml:space="preserve">   exercise    </w:t>
      </w:r>
      <w:r>
        <w:t xml:space="preserve">   kind    </w:t>
      </w:r>
      <w:r>
        <w:t xml:space="preserve">   coping    </w:t>
      </w:r>
      <w:r>
        <w:t xml:space="preserve">   reading    </w:t>
      </w:r>
      <w:r>
        <w:t xml:space="preserve">   together    </w:t>
      </w:r>
      <w:r>
        <w:t xml:space="preserve">   family    </w:t>
      </w:r>
      <w:r>
        <w:t xml:space="preserve">   love    </w:t>
      </w:r>
      <w:r>
        <w:t xml:space="preserve">   school    </w:t>
      </w:r>
      <w:r>
        <w:t xml:space="preserve">   elma    </w:t>
      </w:r>
      <w:r>
        <w:t xml:space="preserve">   wales    </w:t>
      </w:r>
      <w:r>
        <w:t xml:space="preserve">   marilla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Fun!    From....ITAC- It Takes a Community - </dc:title>
  <dcterms:created xsi:type="dcterms:W3CDTF">2021-10-11T08:46:11Z</dcterms:created>
  <dcterms:modified xsi:type="dcterms:W3CDTF">2021-10-11T08:46:11Z</dcterms:modified>
</cp:coreProperties>
</file>