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Fun Trying To Find Them!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Ephraim    </w:t>
      </w:r>
      <w:r>
        <w:t xml:space="preserve">   Seraiah    </w:t>
      </w:r>
      <w:r>
        <w:t xml:space="preserve">   war    </w:t>
      </w:r>
      <w:r>
        <w:t xml:space="preserve">   Canaan    </w:t>
      </w:r>
      <w:r>
        <w:t xml:space="preserve">   descendants    </w:t>
      </w:r>
      <w:r>
        <w:t xml:space="preserve">   canaanites    </w:t>
      </w:r>
      <w:r>
        <w:t xml:space="preserve">   Joshua    </w:t>
      </w:r>
      <w:r>
        <w:t xml:space="preserve">   God    </w:t>
      </w:r>
      <w:r>
        <w:t xml:space="preserve">   amorites    </w:t>
      </w:r>
      <w:r>
        <w:t xml:space="preserve">   child sacrificing    </w:t>
      </w:r>
      <w:r>
        <w:t xml:space="preserve">   Israelites    </w:t>
      </w:r>
      <w:r>
        <w:t xml:space="preserve">   Eglon    </w:t>
      </w:r>
      <w:r>
        <w:t xml:space="preserve">   kill    </w:t>
      </w:r>
      <w:r>
        <w:t xml:space="preserve">   left hand    </w:t>
      </w:r>
      <w:r>
        <w:t xml:space="preserve">   King    </w:t>
      </w:r>
      <w:r>
        <w:t xml:space="preserve">   Ehud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 Trying To Find Them!</dc:title>
  <dcterms:created xsi:type="dcterms:W3CDTF">2021-10-11T08:44:54Z</dcterms:created>
  <dcterms:modified xsi:type="dcterms:W3CDTF">2021-10-11T08:44:54Z</dcterms:modified>
</cp:coreProperties>
</file>