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Have Some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Syrian Boy in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 out, SHARKS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 to buy the reading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object that is only float-able  for 2-3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"What is that noise, BOMB!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servants on a boat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to pick up floating person before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Jewish boy in 1930's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Traded for gas tanks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Cuban girl in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 we get to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 hide in when traveling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Some Fun!</dc:title>
  <dcterms:created xsi:type="dcterms:W3CDTF">2021-10-11T08:45:56Z</dcterms:created>
  <dcterms:modified xsi:type="dcterms:W3CDTF">2021-10-11T08:45:56Z</dcterms:modified>
</cp:coreProperties>
</file>