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Some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family    </w:t>
      </w:r>
      <w:r>
        <w:t xml:space="preserve">   GodIsHere    </w:t>
      </w:r>
      <w:r>
        <w:t xml:space="preserve">   God    </w:t>
      </w:r>
      <w:r>
        <w:t xml:space="preserve">   connection    </w:t>
      </w:r>
      <w:r>
        <w:t xml:space="preserve">   joy    </w:t>
      </w:r>
      <w:r>
        <w:t xml:space="preserve">   love    </w:t>
      </w:r>
      <w:r>
        <w:t xml:space="preserve">   hope    </w:t>
      </w:r>
      <w:r>
        <w:t xml:space="preserve">   grow    </w:t>
      </w:r>
      <w:r>
        <w:t xml:space="preserve">   serve    </w:t>
      </w:r>
      <w:r>
        <w:t xml:space="preserve">   baptized    </w:t>
      </w:r>
      <w:r>
        <w:t xml:space="preserve">   saved    </w:t>
      </w:r>
      <w:r>
        <w:t xml:space="preserve">   gifts    </w:t>
      </w:r>
      <w:r>
        <w:t xml:space="preserve">   bible    </w:t>
      </w:r>
      <w:r>
        <w:t xml:space="preserve">   ColonialPoint    </w:t>
      </w:r>
      <w:r>
        <w:t xml:space="preserve">   thanks    </w:t>
      </w:r>
      <w:r>
        <w:t xml:space="preserve">   wisemen    </w:t>
      </w:r>
      <w:r>
        <w:t xml:space="preserve">   Jesus    </w:t>
      </w:r>
      <w:r>
        <w:t xml:space="preserve">   Christmas    </w:t>
      </w:r>
      <w:r>
        <w:t xml:space="preserve">   Saved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Some Fun!</dc:title>
  <dcterms:created xsi:type="dcterms:W3CDTF">2021-10-11T08:45:26Z</dcterms:created>
  <dcterms:modified xsi:type="dcterms:W3CDTF">2021-10-11T08:45:26Z</dcterms:modified>
</cp:coreProperties>
</file>