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Have You Seen Bugs? and Cherries and Cherry Pits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often or rarely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tiny grains in a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places where fruit trees are grown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very small piece or spot of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empty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woman’s purse or handbag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amazing and remarkable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move forward or quickly with leaps and jumps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electric train or system of trains that runs underground a city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Have You Seen Bugs? and Cherries and Cherry Pits </dc:title>
  <dcterms:created xsi:type="dcterms:W3CDTF">2021-10-11T08:44:46Z</dcterms:created>
  <dcterms:modified xsi:type="dcterms:W3CDTF">2021-10-11T08:44:46Z</dcterms:modified>
</cp:coreProperties>
</file>