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Have Yourself A Merry Little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Baubles    </w:t>
      </w:r>
      <w:r>
        <w:t xml:space="preserve">   Carols    </w:t>
      </w:r>
      <w:r>
        <w:t xml:space="preserve">   Christmas    </w:t>
      </w:r>
      <w:r>
        <w:t xml:space="preserve">   Elves    </w:t>
      </w:r>
      <w:r>
        <w:t xml:space="preserve">   Mistletoe    </w:t>
      </w:r>
      <w:r>
        <w:t xml:space="preserve">   Presents    </w:t>
      </w:r>
      <w:r>
        <w:t xml:space="preserve">   Reindeer    </w:t>
      </w:r>
      <w:r>
        <w:t xml:space="preserve">   Rudolph    </w:t>
      </w:r>
      <w:r>
        <w:t xml:space="preserve">   Santa Claus    </w:t>
      </w:r>
      <w:r>
        <w:t xml:space="preserve">   Sleigh    </w:t>
      </w:r>
      <w:r>
        <w:t xml:space="preserve">   Snowman    </w:t>
      </w:r>
      <w:r>
        <w:t xml:space="preserve">   Stocking    </w:t>
      </w:r>
      <w:r>
        <w:t xml:space="preserve">   Tinsel    </w:t>
      </w:r>
      <w:r>
        <w:t xml:space="preserve">   Turkey    </w:t>
      </w:r>
      <w:r>
        <w:t xml:space="preserve">   Wrapping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 Yourself A Merry Little Christmas</dc:title>
  <dcterms:created xsi:type="dcterms:W3CDTF">2021-10-11T08:45:17Z</dcterms:created>
  <dcterms:modified xsi:type="dcterms:W3CDTF">2021-10-11T08:45:17Z</dcterms:modified>
</cp:coreProperties>
</file>