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a Beautiful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peace    </w:t>
      </w:r>
      <w:r>
        <w:t xml:space="preserve">   special    </w:t>
      </w:r>
      <w:r>
        <w:t xml:space="preserve">   smile    </w:t>
      </w:r>
      <w:r>
        <w:t xml:space="preserve">   funny    </w:t>
      </w:r>
      <w:r>
        <w:t xml:space="preserve">   laughter    </w:t>
      </w:r>
      <w:r>
        <w:t xml:space="preserve">   happy    </w:t>
      </w:r>
      <w:r>
        <w:t xml:space="preserve">   blissful    </w:t>
      </w:r>
      <w:r>
        <w:t xml:space="preserve">   life    </w:t>
      </w:r>
      <w:r>
        <w:t xml:space="preserve">   love    </w:t>
      </w:r>
      <w:r>
        <w:t xml:space="preserve">   beautiful    </w:t>
      </w:r>
      <w:r>
        <w:t xml:space="preserve">   groovy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Beautiful Day</dc:title>
  <dcterms:created xsi:type="dcterms:W3CDTF">2021-10-11T08:45:33Z</dcterms:created>
  <dcterms:modified xsi:type="dcterms:W3CDTF">2021-10-11T08:45:33Z</dcterms:modified>
</cp:coreProperties>
</file>