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a Healthy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low sodium    </w:t>
      </w:r>
      <w:r>
        <w:t xml:space="preserve">   portions    </w:t>
      </w:r>
      <w:r>
        <w:t xml:space="preserve">   whole grains    </w:t>
      </w:r>
      <w:r>
        <w:t xml:space="preserve">   socialize    </w:t>
      </w:r>
      <w:r>
        <w:t xml:space="preserve">   weight    </w:t>
      </w:r>
      <w:r>
        <w:t xml:space="preserve">   almonds    </w:t>
      </w:r>
      <w:r>
        <w:t xml:space="preserve">   walnuts    </w:t>
      </w:r>
      <w:r>
        <w:t xml:space="preserve">   watermelon    </w:t>
      </w:r>
      <w:r>
        <w:t xml:space="preserve">   vegetables    </w:t>
      </w:r>
      <w:r>
        <w:t xml:space="preserve">   fish    </w:t>
      </w:r>
      <w:r>
        <w:t xml:space="preserve">   body mass    </w:t>
      </w:r>
      <w:r>
        <w:t xml:space="preserve">   blood sugar    </w:t>
      </w:r>
      <w:r>
        <w:t xml:space="preserve">   screening    </w:t>
      </w:r>
      <w:r>
        <w:t xml:space="preserve">   diabetes    </w:t>
      </w:r>
      <w:r>
        <w:t xml:space="preserve">   stress    </w:t>
      </w:r>
      <w:r>
        <w:t xml:space="preserve">   balance    </w:t>
      </w:r>
      <w:r>
        <w:t xml:space="preserve">   diet    </w:t>
      </w:r>
      <w:r>
        <w:t xml:space="preserve">   exercise    </w:t>
      </w:r>
      <w:r>
        <w:t xml:space="preserve">   blood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a Healthy Heart</dc:title>
  <dcterms:created xsi:type="dcterms:W3CDTF">2021-10-11T08:45:46Z</dcterms:created>
  <dcterms:modified xsi:type="dcterms:W3CDTF">2021-10-11T08:45:46Z</dcterms:modified>
</cp:coreProperties>
</file>