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a Merry Christmas and a 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BABY JESUS    </w:t>
      </w:r>
      <w:r>
        <w:t xml:space="preserve">   BIRTH    </w:t>
      </w:r>
      <w:r>
        <w:t xml:space="preserve">   EMMANUEL    </w:t>
      </w:r>
      <w:r>
        <w:t xml:space="preserve">   GIFTS    </w:t>
      </w:r>
      <w:r>
        <w:t xml:space="preserve">   JERUSALEM    </w:t>
      </w:r>
      <w:r>
        <w:t xml:space="preserve">   JOSEPH    </w:t>
      </w:r>
      <w:r>
        <w:t xml:space="preserve">   MARY    </w:t>
      </w:r>
      <w:r>
        <w:t xml:space="preserve">   MIRACLES    </w:t>
      </w:r>
      <w:r>
        <w:t xml:space="preserve">   MYRRH    </w:t>
      </w:r>
      <w:r>
        <w:t xml:space="preserve">   PRINCE OF PEACE    </w:t>
      </w:r>
      <w:r>
        <w:t xml:space="preserve">   PROCLAMATION    </w:t>
      </w:r>
      <w:r>
        <w:t xml:space="preserve">   SAVIOR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Merry Christmas and a Happy New Year!</dc:title>
  <dcterms:created xsi:type="dcterms:W3CDTF">2021-10-11T08:45:08Z</dcterms:created>
  <dcterms:modified xsi:type="dcterms:W3CDTF">2021-10-11T08:45:08Z</dcterms:modified>
</cp:coreProperties>
</file>