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a very renal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phosphate 'marmite' flavoured snack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of these low potassium fruits make a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protein low phosphate bird traditionally eaten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high potassium pastry best to be eaten in small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potassium savoury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traditional high potassium  christmas dessert made from dried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Sparkling wine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 potassium sweet or savoury snack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a meal less dry but needs to be included in a fluid allowance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traditional christmas vegetable thats high potassium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potassium dessert made with jelly, tinned fruit, sherry and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potassium christmas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phosphate and low potassium christmas stuffing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phosphate topping for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potassium spirit and mixer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 fat used for roasting christmas spuds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need a special 'cracker' to open this high potassium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traditional milky high phosphate cocktail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cooking technique to remover potassium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a very renal Christmas</dc:title>
  <dcterms:created xsi:type="dcterms:W3CDTF">2021-10-11T08:45:38Z</dcterms:created>
  <dcterms:modified xsi:type="dcterms:W3CDTF">2021-10-11T08:45:38Z</dcterms:modified>
</cp:coreProperties>
</file>