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Have fun:)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Have    </w:t>
      </w:r>
      <w:r>
        <w:t xml:space="preserve">   So    </w:t>
      </w:r>
      <w:r>
        <w:t xml:space="preserve">   Words    </w:t>
      </w:r>
      <w:r>
        <w:t xml:space="preserve">   Twenty seven    </w:t>
      </w:r>
      <w:r>
        <w:t xml:space="preserve">   Picked    </w:t>
      </w:r>
      <w:r>
        <w:t xml:space="preserve">   You    </w:t>
      </w:r>
      <w:r>
        <w:t xml:space="preserve">   Chicken Alfredo    </w:t>
      </w:r>
      <w:r>
        <w:t xml:space="preserve">   Pie    </w:t>
      </w:r>
      <w:r>
        <w:t xml:space="preserve">   Date    </w:t>
      </w:r>
      <w:r>
        <w:t xml:space="preserve">   Park    </w:t>
      </w:r>
      <w:r>
        <w:t xml:space="preserve">   Pond    </w:t>
      </w:r>
      <w:r>
        <w:t xml:space="preserve">   Phone    </w:t>
      </w:r>
      <w:r>
        <w:t xml:space="preserve">   House    </w:t>
      </w:r>
      <w:r>
        <w:t xml:space="preserve">   Garden    </w:t>
      </w:r>
      <w:r>
        <w:t xml:space="preserve">   Avengers    </w:t>
      </w:r>
      <w:r>
        <w:t xml:space="preserve">   Ice cream    </w:t>
      </w:r>
      <w:r>
        <w:t xml:space="preserve">   Coffee    </w:t>
      </w:r>
      <w:r>
        <w:t xml:space="preserve">   Donut    </w:t>
      </w:r>
      <w:r>
        <w:t xml:space="preserve">   Movies    </w:t>
      </w:r>
      <w:r>
        <w:t xml:space="preserve">   Cutie    </w:t>
      </w:r>
      <w:r>
        <w:t xml:space="preserve">   Funny    </w:t>
      </w:r>
      <w:r>
        <w:t xml:space="preserve">   Hello    </w:t>
      </w:r>
      <w:r>
        <w:t xml:space="preserve">   My    </w:t>
      </w:r>
      <w:r>
        <w:t xml:space="preserve">   Boyfriend    </w:t>
      </w:r>
      <w:r>
        <w:t xml:space="preserve">   Be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fun:)</dc:title>
  <dcterms:created xsi:type="dcterms:W3CDTF">2021-10-11T08:45:51Z</dcterms:created>
  <dcterms:modified xsi:type="dcterms:W3CDTF">2021-10-11T08:45:51Z</dcterms:modified>
</cp:coreProperties>
</file>