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Have fun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Rock shop    </w:t>
      </w:r>
      <w:r>
        <w:t xml:space="preserve">   Mica    </w:t>
      </w:r>
      <w:r>
        <w:t xml:space="preserve">   Kayak    </w:t>
      </w:r>
      <w:r>
        <w:t xml:space="preserve">   Fishing    </w:t>
      </w:r>
      <w:r>
        <w:t xml:space="preserve">   Swimming    </w:t>
      </w:r>
      <w:r>
        <w:t xml:space="preserve">   Relax    </w:t>
      </w:r>
      <w:r>
        <w:t xml:space="preserve">   Gramdpa    </w:t>
      </w:r>
      <w:r>
        <w:t xml:space="preserve">   Grandma    </w:t>
      </w:r>
      <w:r>
        <w:t xml:space="preserve">   Uncles and aunts    </w:t>
      </w:r>
      <w:r>
        <w:t xml:space="preserve">   Writing prompts    </w:t>
      </w:r>
      <w:r>
        <w:t xml:space="preserve">   Reading    </w:t>
      </w:r>
      <w:r>
        <w:t xml:space="preserve">   Family    </w:t>
      </w:r>
      <w:r>
        <w:t xml:space="preserve">   Cousins    </w:t>
      </w:r>
      <w:r>
        <w:t xml:space="preserve">   Camp    </w:t>
      </w:r>
      <w:r>
        <w:t xml:space="preserve">   B-pa    </w:t>
      </w:r>
      <w:r>
        <w:t xml:space="preserve">   B-ma    </w:t>
      </w:r>
      <w:r>
        <w:t xml:space="preserve">   Clarinet    </w:t>
      </w:r>
      <w:r>
        <w:t xml:space="preserve">   Tenor saxophone    </w:t>
      </w:r>
      <w:r>
        <w:t xml:space="preserve">   Flute    </w:t>
      </w:r>
      <w:r>
        <w:t xml:space="preserve">   Tractor    </w:t>
      </w:r>
      <w:r>
        <w:t xml:space="preserve">   Outside    </w:t>
      </w:r>
      <w:r>
        <w:t xml:space="preserve">   Kitten    </w:t>
      </w:r>
      <w:r>
        <w:t xml:space="preserve">   Jessica    </w:t>
      </w:r>
      <w:r>
        <w:t xml:space="preserve">   Dad    </w:t>
      </w:r>
      <w:r>
        <w:t xml:space="preserve">   Mom    </w:t>
      </w:r>
      <w:r>
        <w:t xml:space="preserve">   Sweetie    </w:t>
      </w:r>
      <w:r>
        <w:t xml:space="preserve">   Spot    </w:t>
      </w:r>
      <w:r>
        <w:t xml:space="preserve">   Puppers    </w:t>
      </w:r>
      <w:r>
        <w:t xml:space="preserve">   Pool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fun </dc:title>
  <dcterms:created xsi:type="dcterms:W3CDTF">2021-10-11T08:45:53Z</dcterms:created>
  <dcterms:modified xsi:type="dcterms:W3CDTF">2021-10-11T08:45:53Z</dcterms:modified>
</cp:coreProperties>
</file>