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Have fun!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</w:tbl>
    <w:p>
      <w:pPr>
        <w:pStyle w:val="WordBankMedium"/>
      </w:pPr>
      <w:r>
        <w:t xml:space="preserve">   maman    </w:t>
      </w:r>
      <w:r>
        <w:t xml:space="preserve">   papa    </w:t>
      </w:r>
      <w:r>
        <w:t xml:space="preserve">   au revoir    </w:t>
      </w:r>
      <w:r>
        <w:t xml:space="preserve">   bon bons    </w:t>
      </w:r>
      <w:r>
        <w:t xml:space="preserve">   calculatrice    </w:t>
      </w:r>
      <w:r>
        <w:t xml:space="preserve">   crayon    </w:t>
      </w:r>
      <w:r>
        <w:t xml:space="preserve">   sac    </w:t>
      </w:r>
      <w:r>
        <w:t xml:space="preserve">   rose    </w:t>
      </w:r>
      <w:r>
        <w:t xml:space="preserve">   violet    </w:t>
      </w:r>
      <w:r>
        <w:t xml:space="preserve">   bleu    </w:t>
      </w:r>
      <w:r>
        <w:t xml:space="preserve">   vert    </w:t>
      </w:r>
      <w:r>
        <w:t xml:space="preserve">   jaune    </w:t>
      </w:r>
      <w:r>
        <w:t xml:space="preserve">   orange    </w:t>
      </w:r>
      <w:r>
        <w:t xml:space="preserve">   rouge    </w:t>
      </w:r>
      <w:r>
        <w:t xml:space="preserve">   bonjour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Have fun!</dc:title>
  <dcterms:created xsi:type="dcterms:W3CDTF">2021-10-11T08:45:52Z</dcterms:created>
  <dcterms:modified xsi:type="dcterms:W3CDTF">2021-10-11T08:45:52Z</dcterms:modified>
</cp:coreProperties>
</file>