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fun solving this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chestnut hill    </w:t>
      </w:r>
      <w:r>
        <w:t xml:space="preserve">   determined    </w:t>
      </w:r>
      <w:r>
        <w:t xml:space="preserve">   Dylan    </w:t>
      </w:r>
      <w:r>
        <w:t xml:space="preserve">   first place    </w:t>
      </w:r>
      <w:r>
        <w:t xml:space="preserve">   friendship    </w:t>
      </w:r>
      <w:r>
        <w:t xml:space="preserve">   Honey    </w:t>
      </w:r>
      <w:r>
        <w:t xml:space="preserve">   horse    </w:t>
      </w:r>
      <w:r>
        <w:t xml:space="preserve">   Lani    </w:t>
      </w:r>
      <w:r>
        <w:t xml:space="preserve">   Malory    </w:t>
      </w:r>
      <w:r>
        <w:t xml:space="preserve">   new class    </w:t>
      </w:r>
      <w:r>
        <w:t xml:space="preserve">   ponies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 solving this word search!</dc:title>
  <dcterms:created xsi:type="dcterms:W3CDTF">2021-10-11T08:44:37Z</dcterms:created>
  <dcterms:modified xsi:type="dcterms:W3CDTF">2021-10-11T08:44:37Z</dcterms:modified>
</cp:coreProperties>
</file>