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 fun with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Bring    </w:t>
      </w:r>
      <w:r>
        <w:t xml:space="preserve">   Clothes    </w:t>
      </w:r>
      <w:r>
        <w:t xml:space="preserve">   Dance    </w:t>
      </w:r>
      <w:r>
        <w:t xml:space="preserve">   Eat    </w:t>
      </w:r>
      <w:r>
        <w:t xml:space="preserve">   fun     </w:t>
      </w:r>
      <w:r>
        <w:t xml:space="preserve">   Happy    </w:t>
      </w:r>
      <w:r>
        <w:t xml:space="preserve">   Hope    </w:t>
      </w:r>
      <w:r>
        <w:t xml:space="preserve">   Jazzy    </w:t>
      </w:r>
      <w:r>
        <w:t xml:space="preserve">   Joy    </w:t>
      </w:r>
      <w:r>
        <w:t xml:space="preserve">   King    </w:t>
      </w:r>
      <w:r>
        <w:t xml:space="preserve">   Love    </w:t>
      </w:r>
      <w:r>
        <w:t xml:space="preserve">   Mad    </w:t>
      </w:r>
      <w:r>
        <w:t xml:space="preserve">   Note    </w:t>
      </w:r>
      <w:r>
        <w:t xml:space="preserve">   People    </w:t>
      </w:r>
      <w:r>
        <w:t xml:space="preserve">   Ring    </w:t>
      </w:r>
      <w:r>
        <w:t xml:space="preserve">   Run    </w:t>
      </w:r>
      <w:r>
        <w:t xml:space="preserve">   Sad    </w:t>
      </w:r>
      <w:r>
        <w:t xml:space="preserve">   Sing    </w:t>
      </w:r>
      <w:r>
        <w:t xml:space="preserve">   Sleep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fun with it?</dc:title>
  <dcterms:created xsi:type="dcterms:W3CDTF">2021-10-11T08:44:39Z</dcterms:created>
  <dcterms:modified xsi:type="dcterms:W3CDTF">2021-10-11T08:44:39Z</dcterms:modified>
</cp:coreProperties>
</file>