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Have you heard?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hear    </w:t>
      </w:r>
      <w:r>
        <w:t xml:space="preserve">   freedom    </w:t>
      </w:r>
      <w:r>
        <w:t xml:space="preserve">   jesus    </w:t>
      </w:r>
      <w:r>
        <w:t xml:space="preserve">   courage    </w:t>
      </w:r>
      <w:r>
        <w:t xml:space="preserve">   struggling    </w:t>
      </w:r>
      <w:r>
        <w:t xml:space="preserve">   scared    </w:t>
      </w:r>
      <w:r>
        <w:t xml:space="preserve">   danger    </w:t>
      </w:r>
      <w:r>
        <w:t xml:space="preserve">   ill    </w:t>
      </w:r>
      <w:r>
        <w:t xml:space="preserve">   faith    </w:t>
      </w:r>
      <w:r>
        <w:t xml:space="preserve">   love    </w:t>
      </w:r>
      <w:r>
        <w:t xml:space="preserve">   care    </w:t>
      </w:r>
      <w:r>
        <w:t xml:space="preserve">   hope    </w:t>
      </w:r>
      <w:r>
        <w:t xml:space="preserve">   lonely    </w:t>
      </w:r>
      <w:r>
        <w:t xml:space="preserve">   sad    </w:t>
      </w:r>
      <w:r>
        <w:t xml:space="preserve">   hungry    </w:t>
      </w:r>
      <w:r>
        <w:t xml:space="preserve">   support    </w:t>
      </w:r>
      <w:r>
        <w:t xml:space="preserve">   help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 heard?</dc:title>
  <dcterms:created xsi:type="dcterms:W3CDTF">2021-10-11T08:45:45Z</dcterms:created>
  <dcterms:modified xsi:type="dcterms:W3CDTF">2021-10-11T08:45:45Z</dcterms:modified>
</cp:coreProperties>
</file>