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you read "The Great Gatsby" yet? can you solve this cross 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who is not a good example of the failure of American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age of Tom’s and Daisy’s daughter.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Tom’s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who constantly cheats in the novel.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author's last name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Represents romance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character that throws parties all the time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“They were _______ people, Tom and Daisy.”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always mentioned to be working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read "The Great Gatsby" yet? can you solve this cross word?</dc:title>
  <dcterms:created xsi:type="dcterms:W3CDTF">2021-10-11T08:45:24Z</dcterms:created>
  <dcterms:modified xsi:type="dcterms:W3CDTF">2021-10-11T08:45:24Z</dcterms:modified>
</cp:coreProperties>
</file>