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you seen the Greek book that became a crossword, you Odyssey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the first four books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rounded Greek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plea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public sacrifice of a hundred oxen.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Lover of Eos, the goddess of Dawn.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the three goddesses of charm, beauty and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next to the Cyclopes which is evacuated.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birthplace of Artemis and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 nymph which appears to Menelaus.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Similar to an axe but with an arched blade.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Nestor.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meeting of minds- feeling and thinking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Nymph who saves Odysseus from Poseidon's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Blind Bard from the Phaeacian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Greek concept of hospitality.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the yarn spun by Arete.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Fates.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Messenger and giant slayer.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term for homecoming.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seen the Greek book that became a crossword, you Odyssey it</dc:title>
  <dcterms:created xsi:type="dcterms:W3CDTF">2021-10-19T03:26:33Z</dcterms:created>
  <dcterms:modified xsi:type="dcterms:W3CDTF">2021-10-19T03:26:33Z</dcterms:modified>
</cp:coreProperties>
</file>