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you seen the crocodile?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have    </w:t>
      </w:r>
      <w:r>
        <w:t xml:space="preserve">   said    </w:t>
      </w:r>
      <w:r>
        <w:t xml:space="preserve">   seen    </w:t>
      </w:r>
      <w:r>
        <w:t xml:space="preserve">   frog    </w:t>
      </w:r>
      <w:r>
        <w:t xml:space="preserve">   hummingbird    </w:t>
      </w:r>
      <w:r>
        <w:t xml:space="preserve">   butterfly    </w:t>
      </w:r>
      <w:r>
        <w:t xml:space="preserve">   bumblebee    </w:t>
      </w:r>
      <w:r>
        <w:t xml:space="preserve">   dragonfly    </w:t>
      </w:r>
      <w:r>
        <w:t xml:space="preserve">   crocodile    </w:t>
      </w:r>
      <w:r>
        <w:t xml:space="preserve">   parrot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seen the crocodile?</dc:title>
  <dcterms:created xsi:type="dcterms:W3CDTF">2021-10-11T08:45:15Z</dcterms:created>
  <dcterms:modified xsi:type="dcterms:W3CDTF">2021-10-11T08:45:15Z</dcterms:modified>
</cp:coreProperties>
</file>