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Havest time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 I _______________ my shoes.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Please don't ____________ at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sugar weighed 1 _______________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play with the dog. She will ____________ at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Queen wore a __________ on her head.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 at that __________ in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you ___________ to 100?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saw a ____________ at the circus.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__________ is a night bird.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see the sad ____________ on your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dirt on the______________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Havest time puzzle</dc:title>
  <dcterms:created xsi:type="dcterms:W3CDTF">2021-10-11T08:44:51Z</dcterms:created>
  <dcterms:modified xsi:type="dcterms:W3CDTF">2021-10-11T08:44:51Z</dcterms:modified>
</cp:coreProperties>
</file>