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Having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belief    </w:t>
      </w:r>
      <w:r>
        <w:t xml:space="preserve">   believe    </w:t>
      </w:r>
      <w:r>
        <w:t xml:space="preserve">   Bible    </w:t>
      </w:r>
      <w:r>
        <w:t xml:space="preserve">   Charity    </w:t>
      </w:r>
      <w:r>
        <w:t xml:space="preserve">   Christian    </w:t>
      </w:r>
      <w:r>
        <w:t xml:space="preserve">   Church    </w:t>
      </w:r>
      <w:r>
        <w:t xml:space="preserve">   disciples    </w:t>
      </w:r>
      <w:r>
        <w:t xml:space="preserve">   faith    </w:t>
      </w:r>
      <w:r>
        <w:t xml:space="preserve">   faithful    </w:t>
      </w:r>
      <w:r>
        <w:t xml:space="preserve">   faithfully    </w:t>
      </w:r>
      <w:r>
        <w:t xml:space="preserve">   faithfulness    </w:t>
      </w:r>
      <w:r>
        <w:t xml:space="preserve">   God    </w:t>
      </w:r>
      <w:r>
        <w:t xml:space="preserve">   Heaven    </w:t>
      </w:r>
      <w:r>
        <w:t xml:space="preserve">   honest    </w:t>
      </w:r>
      <w:r>
        <w:t xml:space="preserve">   honesty    </w:t>
      </w:r>
      <w:r>
        <w:t xml:space="preserve">   Hope    </w:t>
      </w:r>
      <w:r>
        <w:t xml:space="preserve">   Jesus    </w:t>
      </w:r>
      <w:r>
        <w:t xml:space="preserve">   truth    </w:t>
      </w:r>
      <w:r>
        <w:t xml:space="preserve">   truthful    </w:t>
      </w:r>
      <w:r>
        <w:t xml:space="preserve">   truthfully    </w:t>
      </w:r>
      <w:r>
        <w:t xml:space="preserve">   truthfulness    </w:t>
      </w:r>
      <w:r>
        <w:t xml:space="preserve">   understand    </w:t>
      </w:r>
      <w:r>
        <w:t xml:space="preserve">   unfaithful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Faith</dc:title>
  <dcterms:created xsi:type="dcterms:W3CDTF">2021-10-11T08:45:12Z</dcterms:created>
  <dcterms:modified xsi:type="dcterms:W3CDTF">2021-10-11T08:45:12Z</dcterms:modified>
</cp:coreProperties>
</file>