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Fun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talking    </w:t>
      </w:r>
      <w:r>
        <w:t xml:space="preserve">   gardening    </w:t>
      </w:r>
      <w:r>
        <w:t xml:space="preserve">   sewing    </w:t>
      </w:r>
      <w:r>
        <w:t xml:space="preserve">   art    </w:t>
      </w:r>
      <w:r>
        <w:t xml:space="preserve">   writing    </w:t>
      </w:r>
      <w:r>
        <w:t xml:space="preserve">   riding    </w:t>
      </w:r>
      <w:r>
        <w:t xml:space="preserve">   fishing    </w:t>
      </w:r>
      <w:r>
        <w:t xml:space="preserve">   gambling    </w:t>
      </w:r>
      <w:r>
        <w:t xml:space="preserve">   feasts    </w:t>
      </w:r>
      <w:r>
        <w:t xml:space="preserve">   checkers    </w:t>
      </w:r>
      <w:r>
        <w:t xml:space="preserve">   jousting    </w:t>
      </w:r>
      <w:r>
        <w:t xml:space="preserve">   archery    </w:t>
      </w:r>
      <w:r>
        <w:t xml:space="preserve">   fairs    </w:t>
      </w:r>
      <w:r>
        <w:t xml:space="preserve">   cards    </w:t>
      </w:r>
      <w:r>
        <w:t xml:space="preserve">   chess    </w:t>
      </w:r>
      <w:r>
        <w:t xml:space="preserve">   Music    </w:t>
      </w:r>
      <w:r>
        <w:t xml:space="preserve">   Troubadours    </w:t>
      </w:r>
      <w:r>
        <w:t xml:space="preserve">   sports    </w:t>
      </w:r>
      <w:r>
        <w:t xml:space="preserve">   wrestling    </w:t>
      </w:r>
      <w:r>
        <w:t xml:space="preserve">   Hunting    </w:t>
      </w:r>
      <w:r>
        <w:t xml:space="preserve">   Festivals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Fun in the Middle Ages</dc:title>
  <dcterms:created xsi:type="dcterms:W3CDTF">2021-10-11T08:45:10Z</dcterms:created>
  <dcterms:modified xsi:type="dcterms:W3CDTF">2021-10-11T08:45:10Z</dcterms:modified>
</cp:coreProperties>
</file>