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Having Hearing Aids by Peter Augustine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hearing aids big or small?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a challenge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talk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helps you hear?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your ears for?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hear?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know words?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hearing aids loud or quiet?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say them back to her or hear them back to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Having Hearing Aids by Peter Augustine</dc:title>
  <dcterms:created xsi:type="dcterms:W3CDTF">2021-10-11T08:45:54Z</dcterms:created>
  <dcterms:modified xsi:type="dcterms:W3CDTF">2021-10-11T08:45:54Z</dcterms:modified>
</cp:coreProperties>
</file>