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Having My Say - Personal Presentation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notgossipy    </w:t>
      </w:r>
      <w:r>
        <w:t xml:space="preserve">   hygienic    </w:t>
      </w:r>
      <w:r>
        <w:t xml:space="preserve">   sympathetic    </w:t>
      </w:r>
      <w:r>
        <w:t xml:space="preserve">   positive    </w:t>
      </w:r>
      <w:r>
        <w:t xml:space="preserve">   appropriate    </w:t>
      </w:r>
      <w:r>
        <w:t xml:space="preserve">   chatty    </w:t>
      </w:r>
      <w:r>
        <w:t xml:space="preserve">   honest    </w:t>
      </w:r>
      <w:r>
        <w:t xml:space="preserve">   friendly    </w:t>
      </w:r>
      <w:r>
        <w:t xml:space="preserve">   smile    </w:t>
      </w:r>
      <w:r>
        <w:t xml:space="preserve">   shortnails    </w:t>
      </w:r>
      <w:r>
        <w:t xml:space="preserve">   cleanshoes    </w:t>
      </w:r>
      <w:r>
        <w:t xml:space="preserve">   cleanhands    </w:t>
      </w:r>
      <w:r>
        <w:t xml:space="preserve">   cleanclothes    </w:t>
      </w:r>
      <w:r>
        <w:t xml:space="preserve">   freshbreath    </w:t>
      </w:r>
      <w:r>
        <w:t xml:space="preserve">   brushteeth    </w:t>
      </w:r>
      <w:r>
        <w:t xml:space="preserve">   wash    </w:t>
      </w:r>
      <w:r>
        <w:t xml:space="preserve">   shower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My Say - Personal Presentation Matters</dc:title>
  <dcterms:created xsi:type="dcterms:W3CDTF">2021-10-11T08:45:48Z</dcterms:created>
  <dcterms:modified xsi:type="dcterms:W3CDTF">2021-10-11T08:45:48Z</dcterms:modified>
</cp:coreProperties>
</file>