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Having Our Say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MR. MILIAM NANNY NEW YORK    </w:t>
      </w:r>
      <w:r>
        <w:t xml:space="preserve">   HENRY HUBIE JAMAICA    </w:t>
      </w:r>
      <w:r>
        <w:t xml:space="preserve">   HARRY HAVING OUR SAY    </w:t>
      </w:r>
      <w:r>
        <w:t xml:space="preserve">   HARLEM    </w:t>
      </w:r>
      <w:r>
        <w:t xml:space="preserve">   HAP    </w:t>
      </w:r>
      <w:r>
        <w:t xml:space="preserve">   DOMESTICSCIENCE    </w:t>
      </w:r>
      <w:r>
        <w:t xml:space="preserve">   DENTIST    </w:t>
      </w:r>
      <w:r>
        <w:t xml:space="preserve">   DELANY    </w:t>
      </w:r>
      <w:r>
        <w:t xml:space="preserve">   COTTAGE    </w:t>
      </w:r>
      <w:r>
        <w:t xml:space="preserve">   COLUMBIAUNIVERSITY    </w:t>
      </w:r>
      <w:r>
        <w:t xml:space="preserve">   CIVILWAR    </w:t>
      </w:r>
      <w:r>
        <w:t xml:space="preserve">   BRONX    </w:t>
      </w:r>
      <w:r>
        <w:t xml:space="preserve">   AMYHILLHEARTH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Having Our Say</dc:title>
  <dcterms:created xsi:type="dcterms:W3CDTF">2021-10-11T08:45:00Z</dcterms:created>
  <dcterms:modified xsi:type="dcterms:W3CDTF">2021-10-11T08:45:00Z</dcterms:modified>
</cp:coreProperties>
</file>