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Having a Captain Cook at Australian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he apologising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prime minister said 'Sorry'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1972 Gough Whitlam adopted the policy of 'self-determination' for Indigenous communities.  This policy Recognised that Aboriginal  people had a right to be involved in decision making about their own......?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Aboriginal people have inhabited ..............for at least 60,000 years and probably longer as archaeological evidence continues to be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1967 a referendum occurred and Australians voted overwhelmingly to amend the constitution to include Aboriginal people in the 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Between 1910-1970, many Indigenous children were forcibly removed from their families as a result of various government policies. The generations of children removed under these policies became known as the ................... The policies of child removal left a legacy of trauma and loss that continues to affect Indigenous communities, families and individuals.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1992 Eddie......... won a land mark case that refuted the concept of Terra Nullius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Captain Cook Cook claimed possession of Australia he claimed............ which means 'nobody's land'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1838 colonial settlers massacred 28 Aboriginal men, women and ........ near Myall Creek Station, NSW. The massacre is one of many that occurred and is a harrowing reminder of Australia’s colonial violence and one of the rare cases where killers were tried and hanged.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Australia's history since the arrival of British settlers helps explain the great sense of ..............and the strong sense of common historical experience which Aboriginal people share today.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Having a Captain Cook at Australian History</dc:title>
  <dcterms:created xsi:type="dcterms:W3CDTF">2021-10-11T08:45:22Z</dcterms:created>
  <dcterms:modified xsi:type="dcterms:W3CDTF">2021-10-11T08:45:22Z</dcterms:modified>
</cp:coreProperties>
</file>