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Having a Healthy Pregnancy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could you do to help reduce your stress?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should you do, in moderation, when your pregnant?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helps build healthy blood for you and your baby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shouldn't be eating this type of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Make sure you gain a normal about of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After finding out your pregnant who do you make an appointment with?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Check with your doctor if your taking any what?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one essential fatty acid that will help grow your baby's brain?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should try your best to stay away from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need plenty of this while your pregnant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prenatal vitamin that you have to take when your pregnant?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Absolutely no what while your pregnant?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Drink this to get calcium and vitamin D to build strong bones and teeth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Having a Healthy Pregnancy</dc:title>
  <dcterms:created xsi:type="dcterms:W3CDTF">2021-10-11T08:46:04Z</dcterms:created>
  <dcterms:modified xsi:type="dcterms:W3CDTF">2021-10-11T08:46:04Z</dcterms:modified>
</cp:coreProperties>
</file>