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Having a Lasting 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Humility    </w:t>
      </w:r>
      <w:r>
        <w:t xml:space="preserve">   Great Sex!    </w:t>
      </w:r>
      <w:r>
        <w:t xml:space="preserve">   Open Minded    </w:t>
      </w:r>
      <w:r>
        <w:t xml:space="preserve">   Humor filled    </w:t>
      </w:r>
      <w:r>
        <w:t xml:space="preserve">   Anger Management    </w:t>
      </w:r>
      <w:r>
        <w:t xml:space="preserve">   God Centred    </w:t>
      </w:r>
      <w:r>
        <w:t xml:space="preserve">   Love and Cherish    </w:t>
      </w:r>
      <w:r>
        <w:t xml:space="preserve">   Teamwork    </w:t>
      </w:r>
      <w:r>
        <w:t xml:space="preserve">   Partnership    </w:t>
      </w:r>
      <w:r>
        <w:t xml:space="preserve">   Discover    </w:t>
      </w:r>
      <w:r>
        <w:t xml:space="preserve">   Resilient    </w:t>
      </w:r>
      <w:r>
        <w:t xml:space="preserve">   Committment    </w:t>
      </w:r>
      <w:r>
        <w:t xml:space="preserve">   Validation    </w:t>
      </w:r>
      <w:r>
        <w:t xml:space="preserve">   Respect    </w:t>
      </w:r>
      <w:r>
        <w:t xml:space="preserve">   Ego    </w:t>
      </w:r>
      <w:r>
        <w:t xml:space="preserve">   Have and hold    </w:t>
      </w:r>
      <w:r>
        <w:t xml:space="preserve">   Love and Like    </w:t>
      </w:r>
      <w:r>
        <w:t xml:space="preserve">   Keep dating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Having a Lasting Marriage</dc:title>
  <dcterms:created xsi:type="dcterms:W3CDTF">2021-10-11T08:45:54Z</dcterms:created>
  <dcterms:modified xsi:type="dcterms:W3CDTF">2021-10-11T08:45:54Z</dcterms:modified>
</cp:coreProperties>
</file>